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Final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mischievous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Johnny's message to Pony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Theme: Do not ___________others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Ponyboy's good looking brother that eveyone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Stabbed to death; parents never could say "no"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reader understands something that some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Soc girl who tries to help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Tough, mean, and went down in a blaze of gun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novel that Johnny leaves for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being better than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ride that no Greaser wanted to see on a dark street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Greaser that likes school more then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Irony is the _____________of what is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 has been dark, rainy and  ___________all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wisely; knowingly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gangs enjoyed the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Final Test Review</dc:title>
  <dcterms:created xsi:type="dcterms:W3CDTF">2021-10-11T19:24:04Z</dcterms:created>
  <dcterms:modified xsi:type="dcterms:W3CDTF">2021-10-11T19:24:04Z</dcterms:modified>
</cp:coreProperties>
</file>