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Idioms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tough guy, usually poor, who steals and gets into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angry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pocket 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intoxicated;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lousy;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trouble-maker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exhausted; worn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 kid who dresses well, drives nice cars, and is popular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conflict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believes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street cred;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cute; good-looking</w:t>
            </w:r>
          </w:p>
        </w:tc>
      </w:tr>
    </w:tbl>
    <w:p>
      <w:pPr>
        <w:pStyle w:val="WordBankMedium"/>
      </w:pPr>
      <w:r>
        <w:t xml:space="preserve">   hackedoff    </w:t>
      </w:r>
      <w:r>
        <w:t xml:space="preserve">   cooler    </w:t>
      </w:r>
      <w:r>
        <w:t xml:space="preserve">   fuzz    </w:t>
      </w:r>
      <w:r>
        <w:t xml:space="preserve">   dames    </w:t>
      </w:r>
      <w:r>
        <w:t xml:space="preserve">   weed    </w:t>
      </w:r>
      <w:r>
        <w:t xml:space="preserve">   rank    </w:t>
      </w:r>
      <w:r>
        <w:t xml:space="preserve">   pickled    </w:t>
      </w:r>
      <w:r>
        <w:t xml:space="preserve">   pansy    </w:t>
      </w:r>
      <w:r>
        <w:t xml:space="preserve">   dandy    </w:t>
      </w:r>
      <w:r>
        <w:t xml:space="preserve">   dough    </w:t>
      </w:r>
      <w:r>
        <w:t xml:space="preserve">   sucker    </w:t>
      </w:r>
      <w:r>
        <w:t xml:space="preserve">   greaser    </w:t>
      </w:r>
      <w:r>
        <w:t xml:space="preserve">   Social    </w:t>
      </w:r>
      <w:r>
        <w:t xml:space="preserve">   blade    </w:t>
      </w:r>
      <w:r>
        <w:t xml:space="preserve">   hood    </w:t>
      </w:r>
      <w:r>
        <w:t xml:space="preserve">   doll    </w:t>
      </w:r>
      <w:r>
        <w:t xml:space="preserve">   rep    </w:t>
      </w:r>
      <w:r>
        <w:t xml:space="preserve">   beef    </w:t>
      </w:r>
      <w:r>
        <w:t xml:space="preserve">   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Idioms Crossword Puzzle</dc:title>
  <dcterms:created xsi:type="dcterms:W3CDTF">2021-10-11T19:24:29Z</dcterms:created>
  <dcterms:modified xsi:type="dcterms:W3CDTF">2021-10-11T19:24:29Z</dcterms:modified>
</cp:coreProperties>
</file>