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Novel Cross-Word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 and other gang members were able to do _____, including cartwheels, flips and somersaults.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soda was Ponyboy drinking as the Greasers approached the neighbourhood grocery store?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one of the girls that Johnny and Ponyboy initially met at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was slowly ____ in the hospital, but Two Bit and Ponyboy were determined to see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Cherry's best friend who went to the movies with Ponyboy, Johnny and Dally.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Ponyboy and Sodas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 was given the nickname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Ponyboy and Johnny fall asleep after watching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Johnny's parents were killed in a _____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 subject did Ponyboy have to do his assignment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Ponyboy and Twobit were first jumped at what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 were the “rich” kids who were known to gang up on the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Jerry and Mrs.O’Briant believe that Ponyboy and Johnny were sent from _____ because they save the children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Soda helped take care of a race _____named Mickey Mouse, but eventually he got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thing that the Greasers took pride in was their greased up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children were caught in the church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one food that Ponyboy hated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 was a big fight where two different gangs would face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Ponyboy and Cherry both loved watching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body part did Johnny break when he got caught in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Ponyboy would eat _____ cake for breakfast if Darry didn't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 is the oldest gang member and hangs around with Ponyboy.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______ Winston went to the movies with Ponyboy and Johnny, one of the Socs  threw a Coke in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Darry was killed by a _____  while holding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Ponyboy was worried that himself, Darry and Soda were going to be separated and put into a ________ 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Ponyboy and Two Bit stayed in a _____ when they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 and Johnny stayed in a town called ______ when they ran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this book take place?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Ponyboy and Johnny hitch a ride on to get to their destination while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Ponyboy and Two Bit changed their appearances by putting _____ in their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Dally robbed a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Ponyboy suffered a bad ___ after fighting.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viewed Ponyboy and Johnny as the juvenile delinquents who turned to heroes.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Greasers smoked  _____ to calm themselves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 nearly drowned Ponyboy in a ____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and Ponyboy played ____ and read “Gone With The Wind” to pass time when they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book takes place in Tulsa,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did Johnny kill at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Darry always had a ______ with him in case he ever got jumped.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Novel Cross-Word </dc:title>
  <dcterms:created xsi:type="dcterms:W3CDTF">2021-10-11T19:24:22Z</dcterms:created>
  <dcterms:modified xsi:type="dcterms:W3CDTF">2021-10-11T19:24:22Z</dcterms:modified>
</cp:coreProperties>
</file>