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Outsiders- Ponyboy's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Fire    </w:t>
      </w:r>
      <w:r>
        <w:t xml:space="preserve">   Smoke    </w:t>
      </w:r>
      <w:r>
        <w:t xml:space="preserve">   Sunset    </w:t>
      </w:r>
      <w:r>
        <w:t xml:space="preserve">   Hideout    </w:t>
      </w:r>
      <w:r>
        <w:t xml:space="preserve">   Gang    </w:t>
      </w:r>
      <w:r>
        <w:t xml:space="preserve">   Bob    </w:t>
      </w:r>
      <w:r>
        <w:t xml:space="preserve">   Cherry    </w:t>
      </w:r>
      <w:r>
        <w:t xml:space="preserve">   Police    </w:t>
      </w:r>
      <w:r>
        <w:t xml:space="preserve">   Twobit    </w:t>
      </w:r>
      <w:r>
        <w:t xml:space="preserve">   Steve    </w:t>
      </w:r>
      <w:r>
        <w:t xml:space="preserve">   Sodapop    </w:t>
      </w:r>
      <w:r>
        <w:t xml:space="preserve">   Johnny    </w:t>
      </w:r>
      <w:r>
        <w:t xml:space="preserve">   Dally    </w:t>
      </w:r>
      <w:r>
        <w:t xml:space="preserve">   Darry    </w:t>
      </w:r>
      <w:r>
        <w:t xml:space="preserve">   Ponyboy    </w:t>
      </w:r>
      <w:r>
        <w:t xml:space="preserve">   Socs    </w:t>
      </w:r>
      <w:r>
        <w:t xml:space="preserve">   Greaser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Outsiders- Ponyboy's Word Search</dc:title>
  <dcterms:created xsi:type="dcterms:W3CDTF">2021-10-11T19:24:18Z</dcterms:created>
  <dcterms:modified xsi:type="dcterms:W3CDTF">2021-10-11T19:24:18Z</dcterms:modified>
</cp:coreProperties>
</file>