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caused Ponyboy to run away from home with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SodaPop enjoy on his eggs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well dressed, wealthy gang of kids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book that passed time for Pony and Johnny?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Ponyboy and Johnny supplies to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Pony and Johnny play to pass time while staying at the abandoned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dies from a 3rd degree burn and  a broken back out of bravery?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symbolizes the Curtis brothers loss of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Johnny use to kill Bob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in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abandoned church Ponyboy and Johnnycake ran off to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ate chocolate cake the morning after Ponyboy got home from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Ponyboy and Johnny go after the murder of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Ponyboy and Cherry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Ponyboy do when hes worried and stressed?</w:t>
            </w:r>
          </w:p>
        </w:tc>
      </w:tr>
    </w:tbl>
    <w:p>
      <w:pPr>
        <w:pStyle w:val="WordBankMedium"/>
      </w:pPr>
      <w:r>
        <w:t xml:space="preserve">   Windrixville    </w:t>
      </w:r>
      <w:r>
        <w:t xml:space="preserve">   Darry    </w:t>
      </w:r>
      <w:r>
        <w:t xml:space="preserve">   Jay Mountain    </w:t>
      </w:r>
      <w:r>
        <w:t xml:space="preserve">   Dallas    </w:t>
      </w:r>
      <w:r>
        <w:t xml:space="preserve">   Sunsets    </w:t>
      </w:r>
      <w:r>
        <w:t xml:space="preserve">   GoneWithTheWind    </w:t>
      </w:r>
      <w:r>
        <w:t xml:space="preserve">   Johnny    </w:t>
      </w:r>
      <w:r>
        <w:t xml:space="preserve">   Smokes    </w:t>
      </w:r>
      <w:r>
        <w:t xml:space="preserve">   Switchblade    </w:t>
      </w:r>
      <w:r>
        <w:t xml:space="preserve">   Poker    </w:t>
      </w:r>
      <w:r>
        <w:t xml:space="preserve">   Greasers    </w:t>
      </w:r>
      <w:r>
        <w:t xml:space="preserve">   GrapeJelly    </w:t>
      </w:r>
      <w:r>
        <w:t xml:space="preserve">   TwoBit    </w:t>
      </w:r>
      <w:r>
        <w:t xml:space="preserve">   Chocolatecake    </w:t>
      </w:r>
      <w:r>
        <w:t xml:space="preserve">   Socs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Project</dc:title>
  <dcterms:created xsi:type="dcterms:W3CDTF">2021-10-11T19:23:52Z</dcterms:created>
  <dcterms:modified xsi:type="dcterms:W3CDTF">2021-10-11T19:23:52Z</dcterms:modified>
</cp:coreProperties>
</file>