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Section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greatly astonish or amaze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resistance; bold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wildly or incoherently, as if one were delirious or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way that shows strong feelings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bad-tempered and combative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shake or tremble in speaking, typically through nervousness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 a slight involuntary grimace or shrinking movement of the body out of or in anticipation of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lacking vegetation and exposed to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dazed, weak, or unsteady, especially from illness, intoxication, sleep, or a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having, revealing, or proceeding from a great deal of worldly experience and knowledge of fashion and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feeling that something is about to happen, especially something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way that expresses sorrow or regret, especially in a humorous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scornful way that shows 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to become perplexed and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brave or heroic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anxious or fearful that something bad/unpleasant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tremble or shake with a slight rapid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hopeless resigned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lively, bold, and full of spirit; cheeky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 away from or stop oneself from doing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Section 2 Vocabulary</dc:title>
  <dcterms:created xsi:type="dcterms:W3CDTF">2021-10-11T19:24:01Z</dcterms:created>
  <dcterms:modified xsi:type="dcterms:W3CDTF">2021-10-11T19:24:01Z</dcterms:modified>
</cp:coreProperties>
</file>