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Slang/Vocab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shift direction, swerve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beats someone, attacks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brave, courageous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plaid, cotton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poor, criminals, greased hair, black clothing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hand-gun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punched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addict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devious, sly, scheming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ill-tempered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bad,  awful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like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Slang/Vocab</dc:title>
  <dcterms:created xsi:type="dcterms:W3CDTF">2021-10-11T19:24:43Z</dcterms:created>
  <dcterms:modified xsi:type="dcterms:W3CDTF">2021-10-11T19:24:43Z</dcterms:modified>
</cp:coreProperties>
</file>