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brand of cigarettes in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kids from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Fancy car owned by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punched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kids from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Territory or location belonging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swear or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fight between two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rob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understand, or be okay with that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Slang</dc:title>
  <dcterms:created xsi:type="dcterms:W3CDTF">2021-10-11T19:24:27Z</dcterms:created>
  <dcterms:modified xsi:type="dcterms:W3CDTF">2021-10-11T19:24:27Z</dcterms:modified>
</cp:coreProperties>
</file>