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Slang </w:t>
      </w:r>
    </w:p>
    <w:p>
      <w:pPr>
        <w:pStyle w:val="Questions"/>
      </w:pPr>
      <w:r>
        <w:t xml:space="preserve">1. REASGRE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OEDLN 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LAWB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FTLI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MERLBU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TTFUOI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OCLREO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ROBAD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AVSVY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ZUFZ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CIKSK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OLLD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OKLOER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ZOOEDB 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HTEEAR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ART AECR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OOERKSN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DOSUES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BGA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DCEEU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SERCO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UEPMJD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SWEI RECRKAC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LLBU NSSSIOE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AEBLD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NIHTGILG 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DOLRLE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Slang </dc:title>
  <dcterms:created xsi:type="dcterms:W3CDTF">2021-10-11T19:23:50Z</dcterms:created>
  <dcterms:modified xsi:type="dcterms:W3CDTF">2021-10-11T19:23:50Z</dcterms:modified>
</cp:coreProperties>
</file>