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 Outsiders"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shocked; horrified; terrified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making alcohol, usually for profit—illegal because taxes are not paid to the government for the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spoke hesitantly; stammered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regretfully; sorrowfully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away from, as in pain or from a blow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plaid cotton front- button shirt made in India, popular during the 50s and 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mischievious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a casual and unenthusiastic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state of uncontrollable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open, bold resistance to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healthy; full of life; essential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incapable of serious or organized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of being interested and unsympathetic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reform school; home for juvenile delinquents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bravery in an honorable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confused or puzzled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without stopping; continuously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frowned angrily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smothered; lack of oxygen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Outsiders" Terms</dc:title>
  <dcterms:created xsi:type="dcterms:W3CDTF">2021-10-12T20:18:38Z</dcterms:created>
  <dcterms:modified xsi:type="dcterms:W3CDTF">2021-10-12T20:18:38Z</dcterms:modified>
</cp:coreProperties>
</file>