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Outsiders"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Comply with rules, standards, or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being confused and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 and 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Bad-tempered and combative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a slight involuntary grimace or shrinking movement of the body out of or in anticipation of pain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contempt; 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or showing anger or feeling annoyance at what is perceived as unfair 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full 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Casually concerned or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being distant, remote, or withdrawn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from a criminal charge by a verdict of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Anxious or fearful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Incapable of being fully explored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Bad-tempered and sulky;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near-unconsciousness or insesibility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Outsiders" Vocab </dc:title>
  <dcterms:created xsi:type="dcterms:W3CDTF">2021-10-10T23:52:26Z</dcterms:created>
  <dcterms:modified xsi:type="dcterms:W3CDTF">2021-10-10T23:52:26Z</dcterms:modified>
</cp:coreProperties>
</file>