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as bleach for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Imitating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scornful way that shows 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 or shake abruptly or 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evidence as a witness in a law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crime of killing someone maliciously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the neck encircled by a coronet or collar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Filled with horror or shock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expression of deep sorrow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in an unfair or selfish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escape from a danger, enemy, or pursuerer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 someone earnestly or desperately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 over;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wildly emotional and exaggerated reaction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 </dc:title>
  <dcterms:created xsi:type="dcterms:W3CDTF">2021-10-11T19:23:10Z</dcterms:created>
  <dcterms:modified xsi:type="dcterms:W3CDTF">2021-10-11T19:23:10Z</dcterms:modified>
</cp:coreProperties>
</file>