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something, especially a building, unsightly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lot of space, 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up or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strange or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deoressing, dreary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very great size, huge, enormous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lively and noisy in festivities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false representation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poor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an extreme bad way, appallingly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decaying or rotting and emitting a fetid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cut, shape, or carve in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impressively great in extent, size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concerted or violent attack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opening or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a place or building, bleak or lifeless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repulsively ugly or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accorded a great deal of respect due to age, wisdom and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</dc:title>
  <dcterms:created xsi:type="dcterms:W3CDTF">2021-10-11T19:23:36Z</dcterms:created>
  <dcterms:modified xsi:type="dcterms:W3CDTF">2021-10-11T19:23:36Z</dcterms:modified>
</cp:coreProperties>
</file>