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 Vocab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bad-tempered or sulky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shake or tremble in speaking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showing a vague or regretful longing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cruel or unfriendly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anxious or fearful that something mad will happen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avoid or escape by being quick, skillful, or clever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refusing to obey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showing or feeling regret to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strong feeling that something bad will happen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beg someone to do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Vocab Activity</dc:title>
  <dcterms:created xsi:type="dcterms:W3CDTF">2021-10-11T19:23:38Z</dcterms:created>
  <dcterms:modified xsi:type="dcterms:W3CDTF">2021-10-11T19:23:38Z</dcterms:modified>
</cp:coreProperties>
</file>