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Vocab- Chapter 10, 11 and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one object coming forcibly into contact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something without thinking or caring about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uncertain; unspecified; indefinite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of anger or annoyance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of control;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preparing material for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unconsciousness due to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greatly astonished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someone of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large;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state of wild excitment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Vocab- Chapter 10, 11 and 12</dc:title>
  <dcterms:created xsi:type="dcterms:W3CDTF">2021-10-11T19:23:06Z</dcterms:created>
  <dcterms:modified xsi:type="dcterms:W3CDTF">2021-10-11T19:23:06Z</dcterms:modified>
</cp:coreProperties>
</file>