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derive benefit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shine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become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feeling that something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wishful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Determinedly or 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Sneering or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Fearful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crabby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glowing, hot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Cautious or wary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 Crossword</dc:title>
  <dcterms:created xsi:type="dcterms:W3CDTF">2021-10-11T19:23:08Z</dcterms:created>
  <dcterms:modified xsi:type="dcterms:W3CDTF">2021-10-11T19:23:08Z</dcterms:modified>
</cp:coreProperties>
</file>