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Outsiders"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extreme apathy or torpor resulting from stress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afflicted or overwhelmed by or as if by disease, misfortune,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think or speak clearly especially because of fever or other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or situation that you can not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decide that someone is not guilty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has the care of the person or property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pain of mind or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Outsiders" Vocab </dc:title>
  <dcterms:created xsi:type="dcterms:W3CDTF">2021-10-12T20:17:51Z</dcterms:created>
  <dcterms:modified xsi:type="dcterms:W3CDTF">2021-10-12T20:17:51Z</dcterms:modified>
</cp:coreProperties>
</file>