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Vocabulary~Section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Apprehensive    </w:t>
      </w:r>
      <w:r>
        <w:t xml:space="preserve">   Avoiding    </w:t>
      </w:r>
      <w:r>
        <w:t xml:space="preserve">   Bewildering    </w:t>
      </w:r>
      <w:r>
        <w:t xml:space="preserve">   Bleak    </w:t>
      </w:r>
      <w:r>
        <w:t xml:space="preserve">   Contemptuously    </w:t>
      </w:r>
      <w:r>
        <w:t xml:space="preserve">   Defiance    </w:t>
      </w:r>
      <w:r>
        <w:t xml:space="preserve">   Dumbfounded    </w:t>
      </w:r>
      <w:r>
        <w:t xml:space="preserve">   Gallantly    </w:t>
      </w:r>
      <w:r>
        <w:t xml:space="preserve">   Groggy Ornery    </w:t>
      </w:r>
      <w:r>
        <w:t xml:space="preserve">   Passionately    </w:t>
      </w:r>
      <w:r>
        <w:t xml:space="preserve">   Premonition    </w:t>
      </w:r>
      <w:r>
        <w:t xml:space="preserve">   Quavered    </w:t>
      </w:r>
      <w:r>
        <w:t xml:space="preserve">   Quivering    </w:t>
      </w:r>
      <w:r>
        <w:t xml:space="preserve">   Rave    </w:t>
      </w:r>
      <w:r>
        <w:t xml:space="preserve">   Resignedly    </w:t>
      </w:r>
      <w:r>
        <w:t xml:space="preserve">   Ruefully Sassy    </w:t>
      </w:r>
      <w:r>
        <w:t xml:space="preserve">   Sophisticated    </w:t>
      </w:r>
      <w:r>
        <w:t xml:space="preserve">   Unceasingly    </w:t>
      </w:r>
      <w:r>
        <w:t xml:space="preserve">   Winced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Vocabulary~Section 2</dc:title>
  <dcterms:created xsi:type="dcterms:W3CDTF">2021-10-11T19:23:48Z</dcterms:created>
  <dcterms:modified xsi:type="dcterms:W3CDTF">2021-10-11T19:23:48Z</dcterms:modified>
</cp:coreProperties>
</file>