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Vocabulary/Slang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Shrinking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claimed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Refrigerator/Freeze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handle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Cigaratte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threat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Dressed sharp and really good-looking, nice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really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Wary,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way that Expresses with sorrow or regret.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let go of something </w:t>
            </w:r>
          </w:p>
        </w:tc>
      </w:tr>
    </w:tbl>
    <w:p>
      <w:pPr>
        <w:pStyle w:val="WordBankLarge"/>
      </w:pPr>
      <w:r>
        <w:t xml:space="preserve">   Rumble     </w:t>
      </w:r>
      <w:r>
        <w:t xml:space="preserve">   Heater     </w:t>
      </w:r>
      <w:r>
        <w:t xml:space="preserve">   Gallant     </w:t>
      </w:r>
      <w:r>
        <w:t xml:space="preserve">   Turf    </w:t>
      </w:r>
      <w:r>
        <w:t xml:space="preserve">   Weed    </w:t>
      </w:r>
      <w:r>
        <w:t xml:space="preserve">   Flinch    </w:t>
      </w:r>
      <w:r>
        <w:t xml:space="preserve">   Veering    </w:t>
      </w:r>
      <w:r>
        <w:t xml:space="preserve">   Gingerly     </w:t>
      </w:r>
      <w:r>
        <w:t xml:space="preserve">   Detached    </w:t>
      </w:r>
      <w:r>
        <w:t xml:space="preserve">   Menace    </w:t>
      </w:r>
      <w:r>
        <w:t xml:space="preserve">   Ruefully    </w:t>
      </w:r>
      <w:r>
        <w:t xml:space="preserve">   Ice Box    </w:t>
      </w:r>
      <w:r>
        <w:t xml:space="preserve">   Ornery     </w:t>
      </w:r>
      <w:r>
        <w:t xml:space="preserve">   Tuff    </w:t>
      </w:r>
      <w:r>
        <w:t xml:space="preserve">   Leery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Vocabulary/Slang </dc:title>
  <dcterms:created xsi:type="dcterms:W3CDTF">2021-10-11T19:24:40Z</dcterms:created>
  <dcterms:modified xsi:type="dcterms:W3CDTF">2021-10-11T19:24:40Z</dcterms:modified>
</cp:coreProperties>
</file>