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Vocabulary - 10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or arising from psychoneurotic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resignation and acceptance; in a resigned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hesitatingly, as if about to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manner expressing pain or sorrow for sins 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disposition to be distant and unsympathetic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selling illegally or without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equipment that increases strength of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tuft of hair in a different direction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respect; in a disdainful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composed and unconcerned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come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ravine, usually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beseeching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great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dishonest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large-flowered garden plant derived chiefly from the wild pansy of Europe and having velvety petals of various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difficult and contrary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Escape, either physically or mentally</w:t>
            </w:r>
          </w:p>
        </w:tc>
      </w:tr>
    </w:tbl>
    <w:p>
      <w:pPr>
        <w:pStyle w:val="WordBankMedium"/>
      </w:pPr>
      <w:r>
        <w:t xml:space="preserve">   Cowlick    </w:t>
      </w:r>
      <w:r>
        <w:t xml:space="preserve">   Bootlegging    </w:t>
      </w:r>
      <w:r>
        <w:t xml:space="preserve">   Elude    </w:t>
      </w:r>
      <w:r>
        <w:t xml:space="preserve">   Gorge    </w:t>
      </w:r>
      <w:r>
        <w:t xml:space="preserve">   Falter     </w:t>
      </w:r>
      <w:r>
        <w:t xml:space="preserve">   Indignant    </w:t>
      </w:r>
      <w:r>
        <w:t xml:space="preserve">   Smolder    </w:t>
      </w:r>
      <w:r>
        <w:t xml:space="preserve">   Hysteric    </w:t>
      </w:r>
      <w:r>
        <w:t xml:space="preserve">   Unfathomable    </w:t>
      </w:r>
      <w:r>
        <w:t xml:space="preserve">   Racking    </w:t>
      </w:r>
      <w:r>
        <w:t xml:space="preserve">   Pansy    </w:t>
      </w:r>
      <w:r>
        <w:t xml:space="preserve">   Contemptuously    </w:t>
      </w:r>
      <w:r>
        <w:t xml:space="preserve">   Aloofness    </w:t>
      </w:r>
      <w:r>
        <w:t xml:space="preserve">   Imploringly    </w:t>
      </w:r>
      <w:r>
        <w:t xml:space="preserve">   Resignedly    </w:t>
      </w:r>
      <w:r>
        <w:t xml:space="preserve">   Ruefully    </w:t>
      </w:r>
      <w:r>
        <w:t xml:space="preserve">   Nonchalantly     </w:t>
      </w:r>
      <w:r>
        <w:t xml:space="preserve">   Ornery    </w:t>
      </w:r>
      <w:r>
        <w:t xml:space="preserve">   Amplifier     </w:t>
      </w:r>
      <w:r>
        <w:t xml:space="preserve">   Roguishly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- 10 points</dc:title>
  <dcterms:created xsi:type="dcterms:W3CDTF">2021-10-11T19:24:23Z</dcterms:created>
  <dcterms:modified xsi:type="dcterms:W3CDTF">2021-10-11T19:24:23Z</dcterms:modified>
</cp:coreProperties>
</file>