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inclined to believe; skeptical, doubtful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Patiently accepting in an unresisting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Lose ones balance and stagger or move forward or fall back violently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or made in a hurry, fast and often not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casual manner, not showing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being capable of being understood or grasped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advantage or source of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somebody temporarily speechless with wonder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obey or tolerate somebody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Playful or naughty-roguishly-in a playful or naughty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1-3</dc:title>
  <dcterms:created xsi:type="dcterms:W3CDTF">2021-10-11T19:23:36Z</dcterms:created>
  <dcterms:modified xsi:type="dcterms:W3CDTF">2021-10-11T19:23:36Z</dcterms:modified>
</cp:coreProperties>
</file>