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react in a scornful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show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escaped or evaded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who break the law may be sent to one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anxious of fearful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openly resist something is to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in an unwilling or hesitant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 something over and over without stopping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very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desperate appeal </w:t>
            </w:r>
          </w:p>
        </w:tc>
      </w:tr>
    </w:tbl>
    <w:p>
      <w:pPr>
        <w:pStyle w:val="WordBankSmall"/>
      </w:pPr>
      <w:r>
        <w:t xml:space="preserve">   Apprehensive    </w:t>
      </w:r>
      <w:r>
        <w:t xml:space="preserve">   Contemptuously    </w:t>
      </w:r>
      <w:r>
        <w:t xml:space="preserve">   Defiance     </w:t>
      </w:r>
      <w:r>
        <w:t xml:space="preserve">   Reformatory    </w:t>
      </w:r>
      <w:r>
        <w:t xml:space="preserve">   Unceasingly    </w:t>
      </w:r>
      <w:r>
        <w:t xml:space="preserve">   Eluded    </w:t>
      </w:r>
      <w:r>
        <w:t xml:space="preserve">   Groggy    </w:t>
      </w:r>
      <w:r>
        <w:t xml:space="preserve">   Imploring    </w:t>
      </w:r>
      <w:r>
        <w:t xml:space="preserve">   Indignant    </w:t>
      </w:r>
      <w:r>
        <w:t xml:space="preserve">   Reluctantly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2021-10-11T19:24:20Z</dcterms:created>
  <dcterms:modified xsi:type="dcterms:W3CDTF">2021-10-11T19:24:20Z</dcterms:modified>
</cp:coreProperties>
</file>