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Outsider's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piece of writing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sudden, severe confusion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struck with fear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stop something from happening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cotton or plaid clothing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brave or courageous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disrespectfully; scornfully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fall or faint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court states that someone is not guilty of a crime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deliberately take someone's attention from one thing by making them notice something else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having light, almost white blonde 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paused uncertainly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failed to be remembered or understood; escaped from memory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skeptical or disbelieving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privileged; the best of a class; high class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playfully mischievous or devilishly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state in which you cannot think, speak, or hear clearly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indifference; emotional distance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unruly tuft of hair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Outsider's Vocabulary</dc:title>
  <dcterms:created xsi:type="dcterms:W3CDTF">2021-10-11T19:23:06Z</dcterms:created>
  <dcterms:modified xsi:type="dcterms:W3CDTF">2021-10-11T19:23:06Z</dcterms:modified>
</cp:coreProperties>
</file>