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horse of light tan or golden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Cowlick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tuft of hair in a different direction from the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unfathomable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ridge or shaped like a ridge or suggesting the keel of a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conformity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(someone) against his will for compulsory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reluctantly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selling illegally or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rebellious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gymnastic moves of an acrobat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radiate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dishonest rogue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delirious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equipment that increases strength of signals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difficult and contrary disposition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keeled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drawing in air or other gases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amplifier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viscous liquid with strong oxidizing properties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savvy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 out rays or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palomino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come to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smolder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burn slowly and without a flame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hysteric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or arising from psychoneurotic hysteria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shanghai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definitely settled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concussion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injury to the brain caused by a blow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finality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stopping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Madras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shrewdly understand or judge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unceasingly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a certain degree of unwillingness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elude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escape, either physically or mentally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ornery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experiencing hallucinations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inhalation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in southeastern India on the Bay of Beng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bootlegging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correspondence in form, type, or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acrobatics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resisting control or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roguishly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</dc:title>
  <dcterms:created xsi:type="dcterms:W3CDTF">2021-10-11T19:24:33Z</dcterms:created>
  <dcterms:modified xsi:type="dcterms:W3CDTF">2021-10-11T19:24:33Z</dcterms:modified>
</cp:coreProperties>
</file>