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Outsiders: Vocabulary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 that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useful or valuable thing, person,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that is superior in terms of ability or qualities to the rest of a group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disposition to be distant and unsympathetic in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casually calm and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in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resistance, or bold disobedience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 or unable to believe something</w:t>
            </w:r>
          </w:p>
        </w:tc>
      </w:tr>
    </w:tbl>
    <w:p>
      <w:pPr>
        <w:pStyle w:val="WordBankMedium"/>
      </w:pPr>
      <w:r>
        <w:t xml:space="preserve">   Gingerly    </w:t>
      </w:r>
      <w:r>
        <w:t xml:space="preserve">   Asset    </w:t>
      </w:r>
      <w:r>
        <w:t xml:space="preserve">   Incredulous    </w:t>
      </w:r>
      <w:r>
        <w:t xml:space="preserve">   Nonchalantly    </w:t>
      </w:r>
      <w:r>
        <w:t xml:space="preserve">   Rivalry    </w:t>
      </w:r>
      <w:r>
        <w:t xml:space="preserve">   Aloofness    </w:t>
      </w:r>
      <w:r>
        <w:t xml:space="preserve">   Defiance    </w:t>
      </w:r>
      <w:r>
        <w:t xml:space="preserve">   Unfathomable     </w:t>
      </w:r>
      <w:r>
        <w:t xml:space="preserve">   Premonition    </w:t>
      </w:r>
      <w:r>
        <w:t xml:space="preserve">   Elite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Outsiders: Vocabulary 1 Crossword</dc:title>
  <dcterms:created xsi:type="dcterms:W3CDTF">2021-10-11T19:24:38Z</dcterms:created>
  <dcterms:modified xsi:type="dcterms:W3CDTF">2021-10-11T19:24:38Z</dcterms:modified>
</cp:coreProperties>
</file>