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vast    </w:t>
      </w:r>
      <w:r>
        <w:t xml:space="preserve">   acquitted    </w:t>
      </w:r>
      <w:r>
        <w:t xml:space="preserve">   liable    </w:t>
      </w:r>
      <w:r>
        <w:t xml:space="preserve">   leery    </w:t>
      </w:r>
      <w:r>
        <w:t xml:space="preserve">   veer    </w:t>
      </w:r>
      <w:r>
        <w:t xml:space="preserve">   radiates    </w:t>
      </w:r>
      <w:r>
        <w:t xml:space="preserve">   pity    </w:t>
      </w:r>
      <w:r>
        <w:t xml:space="preserve">   stifle    </w:t>
      </w:r>
      <w:r>
        <w:t xml:space="preserve">   desperate    </w:t>
      </w:r>
      <w:r>
        <w:t xml:space="preserve">   diverted    </w:t>
      </w:r>
      <w:r>
        <w:t xml:space="preserve">   grasp    </w:t>
      </w:r>
      <w:r>
        <w:t xml:space="preserve">   faltered    </w:t>
      </w:r>
      <w:r>
        <w:t xml:space="preserve">   stupor    </w:t>
      </w:r>
      <w:r>
        <w:t xml:space="preserve">   aghast    </w:t>
      </w:r>
      <w:r>
        <w:t xml:space="preserve">   mimicked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2021-10-11T19:23:09Z</dcterms:created>
  <dcterms:modified xsi:type="dcterms:W3CDTF">2021-10-11T19:23:09Z</dcterms:modified>
</cp:coreProperties>
</file>