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wistfully    </w:t>
      </w:r>
      <w:r>
        <w:t xml:space="preserve">   vital    </w:t>
      </w:r>
      <w:r>
        <w:t xml:space="preserve">   sullenly    </w:t>
      </w:r>
      <w:r>
        <w:t xml:space="preserve">   subsides    </w:t>
      </w:r>
      <w:r>
        <w:t xml:space="preserve">   stunned    </w:t>
      </w:r>
      <w:r>
        <w:t xml:space="preserve">   radiates    </w:t>
      </w:r>
      <w:r>
        <w:t xml:space="preserve">   mimicking    </w:t>
      </w:r>
      <w:r>
        <w:t xml:space="preserve">   individual    </w:t>
      </w:r>
      <w:r>
        <w:t xml:space="preserve">   indignant    </w:t>
      </w:r>
      <w:r>
        <w:t xml:space="preserve">   imploringly    </w:t>
      </w:r>
      <w:r>
        <w:t xml:space="preserve">   hysterics    </w:t>
      </w:r>
      <w:r>
        <w:t xml:space="preserve">   hue    </w:t>
      </w:r>
      <w:r>
        <w:t xml:space="preserve">   eluded    </w:t>
      </w:r>
      <w:r>
        <w:t xml:space="preserve">   doggedly    </w:t>
      </w:r>
      <w:r>
        <w:t xml:space="preserve">   desperately    </w:t>
      </w:r>
      <w:r>
        <w:t xml:space="preserve">   conviction    </w:t>
      </w:r>
      <w:r>
        <w:t xml:space="preserve">   contemptously    </w:t>
      </w:r>
      <w:r>
        <w:t xml:space="preserve">   bewilderment    </w:t>
      </w:r>
      <w:r>
        <w:t xml:space="preserve">   apparently    </w:t>
      </w:r>
      <w:r>
        <w:t xml:space="preserve">   aghast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</dc:title>
  <dcterms:created xsi:type="dcterms:W3CDTF">2021-10-11T19:23:18Z</dcterms:created>
  <dcterms:modified xsi:type="dcterms:W3CDTF">2021-10-11T19:23:18Z</dcterms:modified>
</cp:coreProperties>
</file>