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uneasy or fearful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being high in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unfasten and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persistent in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have the most wealth and status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decide that someone is not guilty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turn aside or from a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confound briefly and with astonishment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fixed or firm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stand or move in a drooping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striking or notable deed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of mentioning something in speech or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coolly unconcerned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incapable of being fully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unwilling or 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confuse or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struck with overwhelming shock or amazement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avoid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ask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condition of greatly dulled or completely suspended sense</w:t>
            </w:r>
          </w:p>
        </w:tc>
      </w:tr>
    </w:tbl>
    <w:p>
      <w:pPr>
        <w:pStyle w:val="WordBankLarge"/>
      </w:pPr>
      <w:r>
        <w:t xml:space="preserve">   slouched    </w:t>
      </w:r>
      <w:r>
        <w:t xml:space="preserve">   unfathomable    </w:t>
      </w:r>
      <w:r>
        <w:t xml:space="preserve">   incredulous    </w:t>
      </w:r>
      <w:r>
        <w:t xml:space="preserve">   nonchalantly    </w:t>
      </w:r>
      <w:r>
        <w:t xml:space="preserve">   gallantly    </w:t>
      </w:r>
      <w:r>
        <w:t xml:space="preserve">   resignedly    </w:t>
      </w:r>
      <w:r>
        <w:t xml:space="preserve">   apprehensive    </w:t>
      </w:r>
      <w:r>
        <w:t xml:space="preserve">   bewilder    </w:t>
      </w:r>
      <w:r>
        <w:t xml:space="preserve">   implore    </w:t>
      </w:r>
      <w:r>
        <w:t xml:space="preserve">   elude    </w:t>
      </w:r>
      <w:r>
        <w:t xml:space="preserve">   conviction    </w:t>
      </w:r>
      <w:r>
        <w:t xml:space="preserve">   detach    </w:t>
      </w:r>
      <w:r>
        <w:t xml:space="preserve">   aghast    </w:t>
      </w:r>
      <w:r>
        <w:t xml:space="preserve">   exploit    </w:t>
      </w:r>
      <w:r>
        <w:t xml:space="preserve">   divert    </w:t>
      </w:r>
      <w:r>
        <w:t xml:space="preserve">   doggedly    </w:t>
      </w:r>
      <w:r>
        <w:t xml:space="preserve">   superiority    </w:t>
      </w:r>
      <w:r>
        <w:t xml:space="preserve">   inquired    </w:t>
      </w:r>
      <w:r>
        <w:t xml:space="preserve">   stupor    </w:t>
      </w:r>
      <w:r>
        <w:t xml:space="preserve">   dumbfounded    </w:t>
      </w:r>
      <w:r>
        <w:t xml:space="preserve">   unceasingly    </w:t>
      </w:r>
      <w:r>
        <w:t xml:space="preserve">   elite    </w:t>
      </w:r>
      <w:r>
        <w:t xml:space="preserve">   reference    </w:t>
      </w:r>
      <w:r>
        <w:t xml:space="preserve">   acquitted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Vocabulary</dc:title>
  <dcterms:created xsi:type="dcterms:W3CDTF">2021-10-11T19:24:59Z</dcterms:created>
  <dcterms:modified xsi:type="dcterms:W3CDTF">2021-10-11T19:24:59Z</dcterms:modified>
</cp:coreProperties>
</file>