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(someone) from a criminal charge by a verdict of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that something is about to happen, especially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near 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Evade or escape from (a danger, enemy, or pursuer) typically in a skillful or cunning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casually calm and relaxed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idolized/Admire, revere, or love greatly or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institution to which youthful offenders are sent as an alternative to prison; a reform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Cautious or wary due to realistic suspicions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2021-10-11T19:23:15Z</dcterms:created>
  <dcterms:modified xsi:type="dcterms:W3CDTF">2021-10-11T19:23:15Z</dcterms:modified>
</cp:coreProperties>
</file>