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a witness does in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 of the face, normally to see something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Striking something forcefully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groups don't like each other and fight it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Saying something in a arguing taunt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something to change course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the best of the best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intimidate, while making fun of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mental or physical suffering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Somethign that is necessary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</dc:title>
  <dcterms:created xsi:type="dcterms:W3CDTF">2021-10-11T19:23:18Z</dcterms:created>
  <dcterms:modified xsi:type="dcterms:W3CDTF">2021-10-11T19:23:18Z</dcterms:modified>
</cp:coreProperties>
</file>