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anoying taunt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or show saddness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for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involuntary grimace or shrinking moments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striking of one thing against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 people that are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2021-10-11T19:23:20Z</dcterms:created>
  <dcterms:modified xsi:type="dcterms:W3CDTF">2021-10-11T19:23:20Z</dcterms:modified>
</cp:coreProperties>
</file>