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Vocabulary Ch.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talk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person or their actions) 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(chiefly of a plant or animal structure) having a stalk or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select part of a group that is superior to the rest in terms of ability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crime of killing a human being without malice aforethought, or otherwise in circumstances not amounting to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greatly astonish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giving out or reflecting a strong or dazzling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piece of burning or glowing coal or wood in a dying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lively, bold, and full of spirit;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having, revealing, or proceeding from a great deal of worldly experience and knowledge of fashion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shows strong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strong, fine-textured cotton fabric, typically patterned with colorful stripes or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astonish or shock (someone) so that they are temporarily unable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accept or act in accordance with (a rule, decision, or recommendation)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unpleasantly damp and sticky or slimy to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engages in crime and violence; a hooligan or gangster</w:t>
            </w:r>
          </w:p>
        </w:tc>
      </w:tr>
    </w:tbl>
    <w:p>
      <w:pPr>
        <w:pStyle w:val="WordBankMedium"/>
      </w:pPr>
      <w:r>
        <w:t xml:space="preserve">   madras    </w:t>
      </w:r>
      <w:r>
        <w:t xml:space="preserve">   clammy    </w:t>
      </w:r>
      <w:r>
        <w:t xml:space="preserve">   reckless    </w:t>
      </w:r>
      <w:r>
        <w:t xml:space="preserve">   stalked    </w:t>
      </w:r>
      <w:r>
        <w:t xml:space="preserve">   hoodlum    </w:t>
      </w:r>
      <w:r>
        <w:t xml:space="preserve">   abide    </w:t>
      </w:r>
      <w:r>
        <w:t xml:space="preserve">   glaring    </w:t>
      </w:r>
      <w:r>
        <w:t xml:space="preserve">   dumbfounded    </w:t>
      </w:r>
      <w:r>
        <w:t xml:space="preserve">   passionately    </w:t>
      </w:r>
      <w:r>
        <w:t xml:space="preserve">   rave    </w:t>
      </w:r>
      <w:r>
        <w:t xml:space="preserve">   sassy    </w:t>
      </w:r>
      <w:r>
        <w:t xml:space="preserve">   sophisticated    </w:t>
      </w:r>
      <w:r>
        <w:t xml:space="preserve">   ember    </w:t>
      </w:r>
      <w:r>
        <w:t xml:space="preserve">   elite    </w:t>
      </w:r>
      <w:r>
        <w:t xml:space="preserve">   manslaughter    </w:t>
      </w:r>
      <w:r>
        <w:t xml:space="preserve">   stunned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Ch. 1-7</dc:title>
  <dcterms:created xsi:type="dcterms:W3CDTF">2021-10-11T19:23:58Z</dcterms:created>
  <dcterms:modified xsi:type="dcterms:W3CDTF">2021-10-11T19:23:58Z</dcterms:modified>
</cp:coreProperties>
</file>