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 Ch.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feats of an acrobat; gymnastics.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the presence of haze;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draw back or shrink, as from what is dangerous, difficult,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who cannot be controlled by parental authority and commits antisocial or criminal acts, as vandalism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aside or from a path or course; deflect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attack or treat with ridicule, contempt,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guards, protects, or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condition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aggregate of surrounding things, conditions, or influences; surroundings; milieu.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trim in dress or appearance; neat; smart; dapper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utterly unconcerned about the consequences of some action; without caution; careless (usually followed by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gradation or variety of a color;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 urgently or piteously, as for aid or mercy; beseech; entreat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 in effort; stubbornly tenacious: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or escape by speed, cleverness, trickery, etc.; evade</w:t>
            </w:r>
          </w:p>
        </w:tc>
      </w:tr>
    </w:tbl>
    <w:p>
      <w:pPr>
        <w:pStyle w:val="WordBankMedium"/>
      </w:pPr>
      <w:r>
        <w:t xml:space="preserve">   eluded    </w:t>
      </w:r>
      <w:r>
        <w:t xml:space="preserve">   hue    </w:t>
      </w:r>
      <w:r>
        <w:t xml:space="preserve">   juvenile delinquent    </w:t>
      </w:r>
      <w:r>
        <w:t xml:space="preserve">   doggedly    </w:t>
      </w:r>
      <w:r>
        <w:t xml:space="preserve">   implore    </w:t>
      </w:r>
      <w:r>
        <w:t xml:space="preserve">   reckless    </w:t>
      </w:r>
      <w:r>
        <w:t xml:space="preserve">   superiotity    </w:t>
      </w:r>
      <w:r>
        <w:t xml:space="preserve">   divert    </w:t>
      </w:r>
      <w:r>
        <w:t xml:space="preserve">   mock    </w:t>
      </w:r>
      <w:r>
        <w:t xml:space="preserve">   spruce up    </w:t>
      </w:r>
      <w:r>
        <w:t xml:space="preserve">   acrobatics    </w:t>
      </w:r>
      <w:r>
        <w:t xml:space="preserve">   environment    </w:t>
      </w:r>
      <w:r>
        <w:t xml:space="preserve">   flinching    </w:t>
      </w:r>
      <w:r>
        <w:t xml:space="preserve">   guardian    </w:t>
      </w:r>
      <w:r>
        <w:t xml:space="preserve">   hazy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Ch. 1-7</dc:title>
  <dcterms:created xsi:type="dcterms:W3CDTF">2021-10-11T19:24:00Z</dcterms:created>
  <dcterms:modified xsi:type="dcterms:W3CDTF">2021-10-11T19:24:00Z</dcterms:modified>
</cp:coreProperties>
</file>