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daring or bold resistance to authority or to any opposing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feeling, characterized by, or expressing strong displeasure at something considered unjust, offensive, insulting, or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sink to a low or lower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combining parts or elements to form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attack or treat with ridicule, contempt, or derision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turn aside or from a path or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come into possession or ownership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suspension or great diminution of sensibility, as in disease or as caused by narcotics, intoxicants,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beg urgently or piteously, as for aid or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 guards, protects, or preserves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hesitate or waver in action, purpose, intent,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useful and desirable thing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brave, spirited, noble-minded, or chivalrous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representation or image of something on a small or reduced scale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anticipation of or anxiety over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wildly, as in delirium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completely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choice or best of anything considered collectively, as of a group or class of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with which a person regards anything considered mean, vile, or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a distance, especially in feeling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bare, desolate, and often windswept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utterly unconcerned about the consequences of some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fixed or firm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relieve from a charge of fault 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thug or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raise or lift with effort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stun or stupefy with a blow, shock,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or relating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wary; 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condition, detail, part, or attribute with respect to time, place, manner, agent,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showing irritation or ill humor by a gloomy silence or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very great area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loss of respect, honor, or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struck with overwhelming shock or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light cotton fabric of various weaves, especially one in multicolored plaid or stripes, used for shirts, dresses, jackets,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 Crossword Puzzle</dc:title>
  <dcterms:created xsi:type="dcterms:W3CDTF">2021-10-11T19:23:56Z</dcterms:created>
  <dcterms:modified xsi:type="dcterms:W3CDTF">2021-10-11T19:23:56Z</dcterms:modified>
</cp:coreProperties>
</file>