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Outsiders- Vocabulary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short, heavy, solid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or obtain.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Mocking or playful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necessary or important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quietly lurk or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Disbelieving.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Cool or indifferent.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feel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loss of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or damp.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extremely wise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be comprehended.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playful or mischievious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Outsiders- Vocabulary Section 1</dc:title>
  <dcterms:created xsi:type="dcterms:W3CDTF">2021-10-11T19:24:52Z</dcterms:created>
  <dcterms:modified xsi:type="dcterms:W3CDTF">2021-10-11T19:24:52Z</dcterms:modified>
</cp:coreProperties>
</file>