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Vocabulary (ch. 1-6)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pleading, begging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warning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 or 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unwillingly; hesitantly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playfully mischievous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longingly; in a wishful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regretfully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disbelieving, skeptical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angered at something unjust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uneasy or fearful about something that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casually calm and relaxed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extreme care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Cleverness; slyness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respect; in a disdainful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uninterested and unsympathetic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wisely; knowingly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Trembled, or spoke in a trembling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gloomy, silent, surly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examined; looked at; inspected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escaped</w:t>
            </w:r>
          </w:p>
        </w:tc>
      </w:tr>
    </w:tbl>
    <w:p>
      <w:pPr>
        <w:pStyle w:val="WordBankLarge"/>
      </w:pPr>
      <w:r>
        <w:t xml:space="preserve">   unfathomable    </w:t>
      </w:r>
      <w:r>
        <w:t xml:space="preserve">   gingerly    </w:t>
      </w:r>
      <w:r>
        <w:t xml:space="preserve">   sagely    </w:t>
      </w:r>
      <w:r>
        <w:t xml:space="preserve">   roguishly    </w:t>
      </w:r>
      <w:r>
        <w:t xml:space="preserve">   incredulous    </w:t>
      </w:r>
      <w:r>
        <w:t xml:space="preserve">   nonchalantly    </w:t>
      </w:r>
      <w:r>
        <w:t xml:space="preserve">   gallant    </w:t>
      </w:r>
      <w:r>
        <w:t xml:space="preserve">   aloofness    </w:t>
      </w:r>
      <w:r>
        <w:t xml:space="preserve">   cunning    </w:t>
      </w:r>
      <w:r>
        <w:t xml:space="preserve">   resignedly    </w:t>
      </w:r>
      <w:r>
        <w:t xml:space="preserve">   unceasingly    </w:t>
      </w:r>
      <w:r>
        <w:t xml:space="preserve">   quavered    </w:t>
      </w:r>
      <w:r>
        <w:t xml:space="preserve">   apprehensive    </w:t>
      </w:r>
      <w:r>
        <w:t xml:space="preserve">   contemptuously    </w:t>
      </w:r>
      <w:r>
        <w:t xml:space="preserve">   ruefully    </w:t>
      </w:r>
      <w:r>
        <w:t xml:space="preserve">   premonition    </w:t>
      </w:r>
      <w:r>
        <w:t xml:space="preserve">   reluctantly    </w:t>
      </w:r>
      <w:r>
        <w:t xml:space="preserve">   imploringly     </w:t>
      </w:r>
      <w:r>
        <w:t xml:space="preserve">   sullenly    </w:t>
      </w:r>
      <w:r>
        <w:t xml:space="preserve">   eluded    </w:t>
      </w:r>
      <w:r>
        <w:t xml:space="preserve">   indignant    </w:t>
      </w:r>
      <w:r>
        <w:t xml:space="preserve">   wistfully    </w:t>
      </w:r>
      <w:r>
        <w:t xml:space="preserve">   surveyed    </w:t>
      </w:r>
      <w:r>
        <w:t xml:space="preserve">   bewilderment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 (ch. 1-6)</dc:title>
  <dcterms:created xsi:type="dcterms:W3CDTF">2021-12-07T10:41:11Z</dcterms:created>
  <dcterms:modified xsi:type="dcterms:W3CDTF">2021-12-07T10:41:11Z</dcterms:modified>
</cp:coreProperties>
</file>