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Outsiders Vocabulary chapters 1 and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estimation in which a person or thing is held, especially by the community or the public generally; repute: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past participle of strike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thug or gangster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not credulous; disinclined or indisposed to believe; skeptical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tending to cause or excite suspicion; questionable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moving or acting with haste; speedy; quick; hurried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action, position, or relation of a rival or rivals; competition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defying or resisting some established authority, government, or tradition; insubordinate; inclined to rebel.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article in a newspaper or other periodical or on a website presenting the opinion of the publisher, writer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light cotton fabric of various weaves, especially one in multicolored plaid or stripes, used for shirts, dresses, jackets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Slang. to have or take part in a street fight between or among teenage gangs</w:t>
            </w:r>
          </w:p>
        </w:tc>
      </w:tr>
    </w:tbl>
    <w:p>
      <w:pPr>
        <w:pStyle w:val="WordBankLarge"/>
      </w:pPr>
      <w:r>
        <w:t xml:space="preserve">   Editorial    </w:t>
      </w:r>
      <w:r>
        <w:t xml:space="preserve">   Madras    </w:t>
      </w:r>
      <w:r>
        <w:t xml:space="preserve">   Rivalry    </w:t>
      </w:r>
      <w:r>
        <w:t xml:space="preserve">   Reputation    </w:t>
      </w:r>
      <w:r>
        <w:t xml:space="preserve">   Suspicious    </w:t>
      </w:r>
      <w:r>
        <w:t xml:space="preserve">   Hastily    </w:t>
      </w:r>
      <w:r>
        <w:t xml:space="preserve">   Incredulous    </w:t>
      </w:r>
      <w:r>
        <w:t xml:space="preserve">   Hoodlum    </w:t>
      </w:r>
      <w:r>
        <w:t xml:space="preserve">   Stricken    </w:t>
      </w:r>
      <w:r>
        <w:t xml:space="preserve">   Rebellious    </w:t>
      </w:r>
      <w:r>
        <w:t xml:space="preserve">   Rumble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Outsiders Vocabulary chapters 1 and 2</dc:title>
  <dcterms:created xsi:type="dcterms:W3CDTF">2021-10-11T19:24:03Z</dcterms:created>
  <dcterms:modified xsi:type="dcterms:W3CDTF">2021-10-11T19:24:03Z</dcterms:modified>
</cp:coreProperties>
</file>