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Cherry    </w:t>
      </w:r>
      <w:r>
        <w:t xml:space="preserve">   Marcia    </w:t>
      </w:r>
      <w:r>
        <w:t xml:space="preserve">   Sandy    </w:t>
      </w:r>
      <w:r>
        <w:t xml:space="preserve">   Bob    </w:t>
      </w:r>
      <w:r>
        <w:t xml:space="preserve">   Randy    </w:t>
      </w:r>
      <w:r>
        <w:t xml:space="preserve">   Soda    </w:t>
      </w:r>
      <w:r>
        <w:t xml:space="preserve">   TwoBit    </w:t>
      </w:r>
      <w:r>
        <w:t xml:space="preserve">   Steve    </w:t>
      </w:r>
      <w:r>
        <w:t xml:space="preserve">   Johnny    </w:t>
      </w:r>
      <w:r>
        <w:t xml:space="preserve">   Pony    </w:t>
      </w:r>
      <w:r>
        <w:t xml:space="preserve">   Darry    </w:t>
      </w:r>
      <w:r>
        <w:t xml:space="preserve">   Dally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WordSearch</dc:title>
  <dcterms:created xsi:type="dcterms:W3CDTF">2021-10-11T19:24:47Z</dcterms:created>
  <dcterms:modified xsi:type="dcterms:W3CDTF">2021-10-11T19:24:47Z</dcterms:modified>
</cp:coreProperties>
</file>