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Word Scramble!</w:t>
      </w:r>
    </w:p>
    <w:p>
      <w:pPr>
        <w:pStyle w:val="Questions"/>
      </w:pPr>
      <w:r>
        <w:t xml:space="preserve">1. BOPOYYN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AOPPOSD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AYDRR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YLLDA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NYJNHO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-WBTITO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VTSEE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CRYERH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AARMCI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ARDNY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OBB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OSSC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EGSARSER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IEMCKY MEOSU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Scramble!</dc:title>
  <dcterms:created xsi:type="dcterms:W3CDTF">2021-10-11T19:23:24Z</dcterms:created>
  <dcterms:modified xsi:type="dcterms:W3CDTF">2021-10-11T19:23:24Z</dcterms:modified>
</cp:coreProperties>
</file>