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Word Scramble</w:t>
      </w:r>
    </w:p>
    <w:p>
      <w:pPr>
        <w:pStyle w:val="Questions"/>
      </w:pPr>
      <w:r>
        <w:t xml:space="preserve">1. NGOE IWTH HET IWND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YSTA OLGD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VEMSIO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CPIOEL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RHAI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DRREMU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POOR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ICHR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TASE ESDI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EWST IDSE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OSANPEW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BOKO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GSA SONTTAI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BLUMER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LUBNMECAA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Word Scramble</dc:title>
  <dcterms:created xsi:type="dcterms:W3CDTF">2021-10-11T19:23:28Z</dcterms:created>
  <dcterms:modified xsi:type="dcterms:W3CDTF">2021-10-11T19:23:28Z</dcterms:modified>
</cp:coreProperties>
</file>