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Word Scramble</w:t>
      </w:r>
    </w:p>
    <w:p>
      <w:pPr>
        <w:pStyle w:val="Questions"/>
      </w:pPr>
      <w:r>
        <w:t xml:space="preserve">1. KOOAMALH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YSVAV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FMHABNLTUEOA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RUOGIHS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ANIGNNTID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-BWTTOI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BNPOYYO UCTRSI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DOPSOPA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SLDAAL SNINOWT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EARSRSGE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LSSACOI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WRNELXILVDII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LAICWDHBTSE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RIVRACO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TLLDEIYUBGNHO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ONHNYJ ACDE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AGSMSUNT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ECEOSMUMYIK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STEUSSN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SDAIETES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EETWISDS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PRMTEDISAH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LRICMEKUBR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Word Scramble</dc:title>
  <dcterms:created xsi:type="dcterms:W3CDTF">2021-10-11T19:23:35Z</dcterms:created>
  <dcterms:modified xsi:type="dcterms:W3CDTF">2021-10-11T19:23:35Z</dcterms:modified>
</cp:coreProperties>
</file>