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Outsiders- Word Scramble </w:t>
      </w:r>
    </w:p>
    <w:p>
      <w:pPr>
        <w:pStyle w:val="Questions"/>
      </w:pPr>
      <w:r>
        <w:t xml:space="preserve">1. SAERGER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OCS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ZUZF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ZBEOO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BEZOOD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EBMLRU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DLLO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SIKKC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UDPJME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CAECRN CSTKI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WESI RRCCKEA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PUDOES 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GUESGLD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NOSEORK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Greaser    </w:t>
      </w:r>
      <w:r>
        <w:t xml:space="preserve">   Soc    </w:t>
      </w:r>
      <w:r>
        <w:t xml:space="preserve">   hood    </w:t>
      </w:r>
      <w:r>
        <w:t xml:space="preserve">   fuzz    </w:t>
      </w:r>
      <w:r>
        <w:t xml:space="preserve">   booze    </w:t>
      </w:r>
      <w:r>
        <w:t xml:space="preserve">   boozed up    </w:t>
      </w:r>
      <w:r>
        <w:t xml:space="preserve">   rumble    </w:t>
      </w:r>
      <w:r>
        <w:t xml:space="preserve">   doll    </w:t>
      </w:r>
      <w:r>
        <w:t xml:space="preserve">   kicks    </w:t>
      </w:r>
      <w:r>
        <w:t xml:space="preserve">   jumped    </w:t>
      </w:r>
      <w:r>
        <w:t xml:space="preserve">   cancer stick    </w:t>
      </w:r>
      <w:r>
        <w:t xml:space="preserve">   wise cracker    </w:t>
      </w:r>
      <w:r>
        <w:t xml:space="preserve">   souped up    </w:t>
      </w:r>
      <w:r>
        <w:t xml:space="preserve">   slugged    </w:t>
      </w:r>
      <w:r>
        <w:t xml:space="preserve">   snooker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Outsiders- Word Scramble </dc:title>
  <dcterms:created xsi:type="dcterms:W3CDTF">2021-10-11T19:24:09Z</dcterms:created>
  <dcterms:modified xsi:type="dcterms:W3CDTF">2021-10-11T19:24:09Z</dcterms:modified>
</cp:coreProperties>
</file>