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blade    </w:t>
      </w:r>
      <w:r>
        <w:t xml:space="preserve">   bob    </w:t>
      </w:r>
      <w:r>
        <w:t xml:space="preserve">   cancer stick    </w:t>
      </w:r>
      <w:r>
        <w:t xml:space="preserve">   cherry    </w:t>
      </w:r>
      <w:r>
        <w:t xml:space="preserve">   corvair    </w:t>
      </w:r>
      <w:r>
        <w:t xml:space="preserve">   dallas    </w:t>
      </w:r>
      <w:r>
        <w:t xml:space="preserve">   darry    </w:t>
      </w:r>
      <w:r>
        <w:t xml:space="preserve">   greaser    </w:t>
      </w:r>
      <w:r>
        <w:t xml:space="preserve">   high class    </w:t>
      </w:r>
      <w:r>
        <w:t xml:space="preserve">   johnny    </w:t>
      </w:r>
      <w:r>
        <w:t xml:space="preserve">   leather jacket    </w:t>
      </w:r>
      <w:r>
        <w:t xml:space="preserve">   low class    </w:t>
      </w:r>
      <w:r>
        <w:t xml:space="preserve">   madras    </w:t>
      </w:r>
      <w:r>
        <w:t xml:space="preserve">   mustang    </w:t>
      </w:r>
      <w:r>
        <w:t xml:space="preserve">   ponyboy    </w:t>
      </w:r>
      <w:r>
        <w:t xml:space="preserve">   rumble    </w:t>
      </w:r>
      <w:r>
        <w:t xml:space="preserve">   social    </w:t>
      </w:r>
      <w:r>
        <w:t xml:space="preserve">   t-shirt    </w:t>
      </w:r>
      <w:r>
        <w:t xml:space="preserve">   turf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 </dc:title>
  <dcterms:created xsi:type="dcterms:W3CDTF">2021-10-11T19:24:11Z</dcterms:created>
  <dcterms:modified xsi:type="dcterms:W3CDTF">2021-10-11T19:24:11Z</dcterms:modified>
</cp:coreProperties>
</file>