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Cherry    </w:t>
      </w:r>
      <w:r>
        <w:t xml:space="preserve">   Greaser    </w:t>
      </w:r>
      <w:r>
        <w:t xml:space="preserve">   TwoBit    </w:t>
      </w:r>
      <w:r>
        <w:t xml:space="preserve">   Soda    </w:t>
      </w:r>
      <w:r>
        <w:t xml:space="preserve">   Johnny    </w:t>
      </w:r>
      <w:r>
        <w:t xml:space="preserve">   Darry    </w:t>
      </w:r>
      <w:r>
        <w:t xml:space="preserve">   Dally    </w:t>
      </w:r>
      <w:r>
        <w:t xml:space="preserve">   Ponyboy    </w:t>
      </w:r>
      <w:r>
        <w:t xml:space="preserve">   Outsider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2021-10-11T19:24:16Z</dcterms:created>
  <dcterms:modified xsi:type="dcterms:W3CDTF">2021-10-11T19:24:16Z</dcterms:modified>
</cp:coreProperties>
</file>