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fire    </w:t>
      </w:r>
      <w:r>
        <w:t xml:space="preserve">   family    </w:t>
      </w:r>
      <w:r>
        <w:t xml:space="preserve">   friends    </w:t>
      </w:r>
      <w:r>
        <w:t xml:space="preserve">   death    </w:t>
      </w:r>
      <w:r>
        <w:t xml:space="preserve">   gangs    </w:t>
      </w:r>
      <w:r>
        <w:t xml:space="preserve">   rumble    </w:t>
      </w:r>
      <w:r>
        <w:t xml:space="preserve">   hospital    </w:t>
      </w:r>
      <w:r>
        <w:t xml:space="preserve">   book    </w:t>
      </w:r>
      <w:r>
        <w:t xml:space="preserve">   Tbird    </w:t>
      </w:r>
      <w:r>
        <w:t xml:space="preserve">   church    </w:t>
      </w:r>
      <w:r>
        <w:t xml:space="preserve">   fountain    </w:t>
      </w:r>
      <w:r>
        <w:t xml:space="preserve">   switchblade    </w:t>
      </w:r>
      <w:r>
        <w:t xml:space="preserve">   gun    </w:t>
      </w:r>
      <w:r>
        <w:t xml:space="preserve">   socs    </w:t>
      </w:r>
      <w:r>
        <w:t xml:space="preserve">   greasers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Word Search</dc:title>
  <dcterms:created xsi:type="dcterms:W3CDTF">2021-10-11T19:23:26Z</dcterms:created>
  <dcterms:modified xsi:type="dcterms:W3CDTF">2021-10-11T19:23:26Z</dcterms:modified>
</cp:coreProperties>
</file>