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Outsiders"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youngest    </w:t>
      </w:r>
      <w:r>
        <w:t xml:space="preserve">   expedition    </w:t>
      </w:r>
      <w:r>
        <w:t xml:space="preserve">   water fountain    </w:t>
      </w:r>
      <w:r>
        <w:t xml:space="preserve">   valence    </w:t>
      </w:r>
      <w:r>
        <w:t xml:space="preserve">   untrue    </w:t>
      </w:r>
      <w:r>
        <w:t xml:space="preserve">   tough and tuff    </w:t>
      </w:r>
      <w:r>
        <w:t xml:space="preserve">   sunset    </w:t>
      </w:r>
      <w:r>
        <w:t xml:space="preserve">   quivering    </w:t>
      </w:r>
      <w:r>
        <w:t xml:space="preserve">   picket and sutten street    </w:t>
      </w:r>
      <w:r>
        <w:t xml:space="preserve">   outsider    </w:t>
      </w:r>
      <w:r>
        <w:t xml:space="preserve">   nothing gold can stay    </w:t>
      </w:r>
      <w:r>
        <w:t xml:space="preserve">   mustang    </w:t>
      </w:r>
      <w:r>
        <w:t xml:space="preserve">   leather jacket    </w:t>
      </w:r>
      <w:r>
        <w:t xml:space="preserve">   kidbrother    </w:t>
      </w:r>
      <w:r>
        <w:t xml:space="preserve">   johnnycake    </w:t>
      </w:r>
      <w:r>
        <w:t xml:space="preserve">   identity    </w:t>
      </w:r>
      <w:r>
        <w:t xml:space="preserve">   hero    </w:t>
      </w:r>
      <w:r>
        <w:t xml:space="preserve">   gone with the wind    </w:t>
      </w:r>
      <w:r>
        <w:t xml:space="preserve">   the fuzz    </w:t>
      </w:r>
      <w:r>
        <w:t xml:space="preserve">   essay    </w:t>
      </w:r>
      <w:r>
        <w:t xml:space="preserve">   drunk    </w:t>
      </w:r>
      <w:r>
        <w:t xml:space="preserve">   car crash    </w:t>
      </w:r>
      <w:r>
        <w:t xml:space="preserve">   bologny     </w:t>
      </w:r>
      <w:r>
        <w:t xml:space="preserve">   abusive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Outsiders" Word Search</dc:title>
  <dcterms:created xsi:type="dcterms:W3CDTF">2021-10-10T23:52:22Z</dcterms:created>
  <dcterms:modified xsi:type="dcterms:W3CDTF">2021-10-10T23:52:22Z</dcterms:modified>
</cp:coreProperties>
</file>