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Drowsy    </w:t>
      </w:r>
      <w:r>
        <w:t xml:space="preserve">   Plead    </w:t>
      </w:r>
      <w:r>
        <w:t xml:space="preserve">   Freight    </w:t>
      </w:r>
      <w:r>
        <w:t xml:space="preserve">   Ember    </w:t>
      </w:r>
      <w:r>
        <w:t xml:space="preserve">   Desperately    </w:t>
      </w:r>
      <w:r>
        <w:t xml:space="preserve">   Cinder    </w:t>
      </w:r>
      <w:r>
        <w:t xml:space="preserve">   Fiend    </w:t>
      </w:r>
      <w:r>
        <w:t xml:space="preserve">   Wholeheartedly    </w:t>
      </w:r>
      <w:r>
        <w:t xml:space="preserve">   quaver    </w:t>
      </w:r>
      <w:r>
        <w:t xml:space="preserve">   pansy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Wordsearch</dc:title>
  <dcterms:created xsi:type="dcterms:W3CDTF">2021-10-11T19:24:14Z</dcterms:created>
  <dcterms:modified xsi:type="dcterms:W3CDTF">2021-10-11T19:24:14Z</dcterms:modified>
</cp:coreProperties>
</file>