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cherry    </w:t>
      </w:r>
      <w:r>
        <w:t xml:space="preserve">   curly    </w:t>
      </w:r>
      <w:r>
        <w:t xml:space="preserve">   curtis    </w:t>
      </w:r>
      <w:r>
        <w:t xml:space="preserve">   Dally    </w:t>
      </w:r>
      <w:r>
        <w:t xml:space="preserve">   darry    </w:t>
      </w:r>
      <w:r>
        <w:t xml:space="preserve">   johnny    </w:t>
      </w:r>
      <w:r>
        <w:t xml:space="preserve">   mickeymouse    </w:t>
      </w:r>
      <w:r>
        <w:t xml:space="preserve">   Ponyboy    </w:t>
      </w:r>
      <w:r>
        <w:t xml:space="preserve">   randy    </w:t>
      </w:r>
      <w:r>
        <w:t xml:space="preserve">   shepard    </w:t>
      </w:r>
      <w:r>
        <w:t xml:space="preserve">   soda    </w:t>
      </w:r>
      <w:r>
        <w:t xml:space="preserve">   steve    </w:t>
      </w:r>
      <w:r>
        <w:t xml:space="preserve">   tim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Wordsearch</dc:title>
  <dcterms:created xsi:type="dcterms:W3CDTF">2021-10-11T19:24:35Z</dcterms:created>
  <dcterms:modified xsi:type="dcterms:W3CDTF">2021-10-11T19:24:35Z</dcterms:modified>
</cp:coreProperties>
</file>