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 hands clumsily while doing or handling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practical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(something) suddenly and without careful consideration: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bad-tempered and sulky; gloomy: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(with reference to the fingers or hand) close into a tight ball, especially when feeling extreme anger: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lose one's balance and stagger or lurch violently: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 valley between hills or mountains, typically with steep rocky walls and a stream running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of land under the jurisdiction of a ruler or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for lack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 someone earnestly or desperately to do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approval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feeling of vague or regretful longing: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following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(of a person) ungracefully thin and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cruel or unpleasant; devilish: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Questioned to check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2021-10-11T19:21:47Z</dcterms:created>
  <dcterms:modified xsi:type="dcterms:W3CDTF">2021-10-11T19:21:47Z</dcterms:modified>
</cp:coreProperties>
</file>