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youth offender goes instead of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Casually calm and relaxed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believable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Cautious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living in solitude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Left unpopulated or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Succumbing to an unpleasant thing that no one can do anything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Showing a desire to resist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Pursue stealthily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Having or showing cautious 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Unclear character or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Brave; heroic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attractive or tempting to be resistible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dishonest or unprincipled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 to become perplexed and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distant, remote, or withdrawn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Bad-tempered and combative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 feeling that something bad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grimace out of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Showing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Cold and miserable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color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coming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cause trouble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Profound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higher sophistication and/or skill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2021-10-11T19:21:49Z</dcterms:created>
  <dcterms:modified xsi:type="dcterms:W3CDTF">2021-10-11T19:21:49Z</dcterms:modified>
</cp:coreProperties>
</file>